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Know Kentucky by dellis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1789,   ?   ,  a  Baptist  minister opened  possibly  the  first  distillery  in  Georgetown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?  is  the  3rd  largest  revenue  producing industry  in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Pee Wee  Reese, famous MLB  HOF  shortstop was born in  town  of  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NBA star, College  Basketball HOF member,  was born in Louisville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 first commercial  oil  well in  state, 1819,  was  in   ? 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 winning  jockey  in first  Kentucky  Derby  was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Berheim Arboretum and  Research  Forest is  located  in   ? 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?  is  the  only  city  in  the  US  built  within  a  meteor  crater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?  County, est. 1788,  with Versailles as County Seat, was names for Rev. War Gerneral William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County est. 1792, county Seat Greensburg,  was named for Rev. War General Nathaniel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?  held  the  first  observance of Mother's Day ,1887,  in Henderson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Wrote the Little Shepherd of Kingdom 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?  Set  teh  record  Derby  winning  time  of 1:59;4 min  in 1973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 All Star outfielder with C. Reds ( 1950-64) was  born in Louisville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Scott Hubbard, NASA scientist and associate director of NASA Ames Research Center was born is city of 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?   was  the  first  radio station to  carry  live  broadcast of the Derby in 1925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Alben Barkley, former VP  of  US, was born in  ? 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16th President of US was born in present day  ? 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 first  horse to win the  Ky  Derby  was  ?   in 1875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female country singer was born in Butcher Holler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 first  performance of a Beethoven Symphony in  KY  was performed  in 1817 in  the  city  of 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Kentucky by dellis</dc:title>
  <dcterms:created xsi:type="dcterms:W3CDTF">2021-10-11T10:31:59Z</dcterms:created>
  <dcterms:modified xsi:type="dcterms:W3CDTF">2021-10-11T10:31:59Z</dcterms:modified>
</cp:coreProperties>
</file>