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November?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Diabetes Day is on this day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November birthston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November is considered the month of the dead in this Scandinavian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that declared Thanksgiving a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 who was assassinated on November 22,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of football and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days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event occurs the first Tuesday of each November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the US celebrates on November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"_________ November" is a hairy way to raise cancer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Catholic Church celebrates this day on November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Zodiac Sign for most of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classic novel Tom Sawyer was born on November 30, 1835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November?</dc:title>
  <dcterms:created xsi:type="dcterms:W3CDTF">2021-10-11T10:31:57Z</dcterms:created>
  <dcterms:modified xsi:type="dcterms:W3CDTF">2021-10-11T10:31:57Z</dcterms:modified>
</cp:coreProperties>
</file>