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The Bird</w:t>
      </w:r>
    </w:p>
    <w:p>
      <w:pPr>
        <w:pStyle w:val="Questions"/>
      </w:pPr>
      <w:r>
        <w:t xml:space="preserve">1. EEFD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IFHTGCSOCK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TRSOSEOR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HKSCIC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GGSE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TIIDITGNBT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MOCSB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FOKCL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NSEH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PICESES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The Bird</dc:title>
  <dcterms:created xsi:type="dcterms:W3CDTF">2021-10-11T10:32:24Z</dcterms:created>
  <dcterms:modified xsi:type="dcterms:W3CDTF">2021-10-11T10:32:24Z</dcterms:modified>
</cp:coreProperties>
</file>