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What You Believe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Angels are 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term translated angel literally means “________________”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Satan means “adversary” or “______________”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“Angels are _________ beings”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Angels will company Christ when he comes in ____________ of glory.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Angels have no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names of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Angels relate to _________________ believers.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Satan’s power over a believer is ______________.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missionary that was protected by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Satan _______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 people become angels when they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angels in the Bible are referred to  by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 are the _______________ gender.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Angels excel in strength 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angels appear today?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What You Believe Crossword</dc:title>
  <dcterms:created xsi:type="dcterms:W3CDTF">2021-10-11T10:32:40Z</dcterms:created>
  <dcterms:modified xsi:type="dcterms:W3CDTF">2021-10-11T10:32:40Z</dcterms:modified>
</cp:coreProperties>
</file>