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Know YOur Chickens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HOUDAN    </w:t>
      </w:r>
      <w:r>
        <w:t xml:space="preserve">   ANDALUSIAN    </w:t>
      </w:r>
      <w:r>
        <w:t xml:space="preserve">   WYANDOTTE    </w:t>
      </w:r>
      <w:r>
        <w:t xml:space="preserve">   SUSSEX    </w:t>
      </w:r>
      <w:r>
        <w:t xml:space="preserve">   PLYMOUTH ROCK    </w:t>
      </w:r>
      <w:r>
        <w:t xml:space="preserve">   COCHIN    </w:t>
      </w:r>
      <w:r>
        <w:t xml:space="preserve">   BRAHAMA    </w:t>
      </w:r>
      <w:r>
        <w:t xml:space="preserve">   BARNEVELDER    </w:t>
      </w:r>
      <w:r>
        <w:t xml:space="preserve">   LEGHORN    </w:t>
      </w:r>
      <w:r>
        <w:t xml:space="preserve">   ORPINGTON    </w:t>
      </w:r>
      <w:r>
        <w:t xml:space="preserve">   BANTAM    </w:t>
      </w:r>
      <w:r>
        <w:t xml:space="preserve">   RHODE ISLAND RED    </w:t>
      </w:r>
      <w:r>
        <w:t xml:space="preserve">   BROILER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Know YOur Chickens</dc:title>
  <dcterms:created xsi:type="dcterms:W3CDTF">2021-10-11T10:32:07Z</dcterms:created>
  <dcterms:modified xsi:type="dcterms:W3CDTF">2021-10-11T10:32:07Z</dcterms:modified>
</cp:coreProperties>
</file>