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goldendelicious    </w:t>
      </w:r>
      <w:r>
        <w:t xml:space="preserve">   reddelicious    </w:t>
      </w:r>
      <w:r>
        <w:t xml:space="preserve">   evercrisp    </w:t>
      </w:r>
      <w:r>
        <w:t xml:space="preserve">   pixiecrunch    </w:t>
      </w:r>
      <w:r>
        <w:t xml:space="preserve">   pinklady    </w:t>
      </w:r>
      <w:r>
        <w:t xml:space="preserve">   wisesap    </w:t>
      </w:r>
      <w:r>
        <w:t xml:space="preserve">   rome    </w:t>
      </w:r>
      <w:r>
        <w:t xml:space="preserve">   mcintosh    </w:t>
      </w:r>
      <w:r>
        <w:t xml:space="preserve">   fuji    </w:t>
      </w:r>
      <w:r>
        <w:t xml:space="preserve">   jonagold    </w:t>
      </w:r>
      <w:r>
        <w:t xml:space="preserve">   gala    </w:t>
      </w:r>
      <w:r>
        <w:t xml:space="preserve">   melrose    </w:t>
      </w:r>
      <w:r>
        <w:t xml:space="preserve">   honeycrisp    </w:t>
      </w:r>
      <w:r>
        <w:t xml:space="preserve">   cortland    </w:t>
      </w:r>
      <w:r>
        <w:t xml:space="preserve">   jonathan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Apples</dc:title>
  <dcterms:created xsi:type="dcterms:W3CDTF">2021-10-11T10:33:02Z</dcterms:created>
  <dcterms:modified xsi:type="dcterms:W3CDTF">2021-10-11T10:33:02Z</dcterms:modified>
</cp:coreProperties>
</file>