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Audience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detailed    </w:t>
      </w:r>
      <w:r>
        <w:t xml:space="preserve">   elaborate    </w:t>
      </w:r>
      <w:r>
        <w:t xml:space="preserve">   key    </w:t>
      </w:r>
      <w:r>
        <w:t xml:space="preserve">   pictures    </w:t>
      </w:r>
      <w:r>
        <w:t xml:space="preserve">   mindful    </w:t>
      </w:r>
      <w:r>
        <w:t xml:space="preserve">   audience    </w:t>
      </w:r>
      <w:r>
        <w:t xml:space="preserve">   communications    </w:t>
      </w:r>
      <w:r>
        <w:t xml:space="preserve">   clear    </w:t>
      </w:r>
      <w:r>
        <w:t xml:space="preserve">   professional    </w:t>
      </w:r>
      <w:r>
        <w:t xml:space="preserve">   formal    </w:t>
      </w:r>
      <w:r>
        <w:t xml:space="preserve">   style    </w:t>
      </w:r>
      <w:r>
        <w:t xml:space="preserve">   voice    </w:t>
      </w:r>
      <w:r>
        <w:t xml:space="preserve">   effective    </w:t>
      </w:r>
      <w:r>
        <w:t xml:space="preserve">   adapting    </w:t>
      </w:r>
      <w:r>
        <w:t xml:space="preserve">   appealing    </w:t>
      </w:r>
      <w:r>
        <w:t xml:space="preserve">   decisions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Audience </dc:title>
  <dcterms:created xsi:type="dcterms:W3CDTF">2021-10-11T10:31:09Z</dcterms:created>
  <dcterms:modified xsi:type="dcterms:W3CDTF">2021-10-11T10:31:09Z</dcterms:modified>
</cp:coreProperties>
</file>