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 Your Biome...........Taiga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ruining the water system and causes fish to have mercury 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permanently frozen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world's largest locted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tree found in the taiga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uses a wide variety of physical adaptions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of the tiaga are being trapped and hunted for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forest is the taiga?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type of logging in the tagias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rainfall occurs in which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northern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Biome...........Taiga</dc:title>
  <dcterms:created xsi:type="dcterms:W3CDTF">2021-10-11T10:31:29Z</dcterms:created>
  <dcterms:modified xsi:type="dcterms:W3CDTF">2021-10-11T10:31:29Z</dcterms:modified>
</cp:coreProperties>
</file>