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Know Your Brands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AllStar    </w:t>
      </w:r>
      <w:r>
        <w:t xml:space="preserve">   Brentwood    </w:t>
      </w:r>
      <w:r>
        <w:t xml:space="preserve">   Chuck Taylor    </w:t>
      </w:r>
      <w:r>
        <w:t xml:space="preserve">   Converse    </w:t>
      </w:r>
      <w:r>
        <w:t xml:space="preserve">   Dickies    </w:t>
      </w:r>
      <w:r>
        <w:t xml:space="preserve">   Golf Le Fleur    </w:t>
      </w:r>
      <w:r>
        <w:t xml:space="preserve">   Haddad    </w:t>
      </w:r>
      <w:r>
        <w:t xml:space="preserve">   Laces    </w:t>
      </w:r>
      <w:r>
        <w:t xml:space="preserve">   OneStar    </w:t>
      </w:r>
      <w:r>
        <w:t xml:space="preserve">   Polo    </w:t>
      </w:r>
      <w:r>
        <w:t xml:space="preserve">   Samson    </w:t>
      </w:r>
      <w:r>
        <w:t xml:space="preserve">   SlimFit    </w:t>
      </w:r>
      <w:r>
        <w:t xml:space="preserve">   Sneakers    </w:t>
      </w:r>
      <w:r>
        <w:t xml:space="preserve">   Star Chevron    </w:t>
      </w:r>
      <w:r>
        <w:t xml:space="preserve">   SupaDupa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Know Your Brands</dc:title>
  <dcterms:created xsi:type="dcterms:W3CDTF">2021-10-11T10:32:04Z</dcterms:created>
  <dcterms:modified xsi:type="dcterms:W3CDTF">2021-10-11T10:32:04Z</dcterms:modified>
</cp:coreProperties>
</file>