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Colour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Sophisticated Picture Books have great art work in them as well as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Mythical stories are always a great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stories are just for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Into ghosts and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Adventure always takes to to far away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 Stolries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 and solve these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Junior Fiction are for those who are just starting to become independent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Everyone loves to be carried away in the fantasy realm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gives yu a ataste of what people went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 well known for the silver Fern or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 about history by reading historical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Fiction looks into what our future could be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some stories are just for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thouse who love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old Classics are still a Good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SeniorFiction are for advanced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will put a smile on your face, even make you laugh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Colour Codes</dc:title>
  <dcterms:created xsi:type="dcterms:W3CDTF">2021-10-11T10:32:14Z</dcterms:created>
  <dcterms:modified xsi:type="dcterms:W3CDTF">2021-10-11T10:32:14Z</dcterms:modified>
</cp:coreProperties>
</file>