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Countrys</w:t>
      </w:r>
    </w:p>
    <w:p>
      <w:pPr>
        <w:pStyle w:val="Questions"/>
      </w:pPr>
      <w:r>
        <w:t xml:space="preserve">1. WEN ADEZNAL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RUSATAIAL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EDUITN ASSTET FO RAAECIM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EERGEC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HTOSU ERAOK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RQIA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EINTDU KMGIDON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IZALRB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IEGNTAARN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EXCMOI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AICHN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UASSIR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RYNMGAE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AIPNS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AECFNR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ANASITHNGAF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AAAMIJC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Countrys</dc:title>
  <dcterms:created xsi:type="dcterms:W3CDTF">2021-10-11T10:31:23Z</dcterms:created>
  <dcterms:modified xsi:type="dcterms:W3CDTF">2021-10-11T10:31:23Z</dcterms:modified>
</cp:coreProperties>
</file>