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element is in Group 13  and Period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element is in Group 9 and has an atomic number of 109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elements symbol is 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element is in Group 11 with 107.9 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element has an atomic number of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element symbol is Pb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element is a nonmetal with an atomic mass of 79.0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element contains 51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element has an atomic number of  103 and an atomic mass of 262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element is named after the scientist Glenn Seaborg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Elements</dc:title>
  <dcterms:created xsi:type="dcterms:W3CDTF">2021-10-11T10:31:51Z</dcterms:created>
  <dcterms:modified xsi:type="dcterms:W3CDTF">2021-10-11T10:31:51Z</dcterms:modified>
</cp:coreProperties>
</file>