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Enemy!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Satan's Tactic #1: the enemy's lies and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Calm and collected in spirit, temperate, steady (1 Pet 5:8, "Be _____ 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Satan's Tactic #6: when we get our eyes on other things besides the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Calm and collected in spirit, temperate, steady (1 Pet 5:8, "Be _____ 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Satan studies and ___________ us like a lion.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Satan's Tactic #5: the enemy tells us we are 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Offensive Maneuvers (Eph. 6: 11) "_____ against the wiles of the devil"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Satan's Tactic #2: questioning truth; confusion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Eph 5:15, "See then that ye walk ________ , not as fools, but as wise"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Satan's Tactic #3: the enemy's tactic of creating conflict and strife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Satan's Tactic #4: feelings of sadness, despair, or 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Eph. 6 "We ___________ not against flesh and blood..."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"Lest Satan should get an ___________ of us: for we are not ignorant of his devices." (2 Cor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Defensive Maneuvers (Eph. 6:13, "...______ in the evil day"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Enemy!</dc:title>
  <dcterms:created xsi:type="dcterms:W3CDTF">2021-10-11T10:32:51Z</dcterms:created>
  <dcterms:modified xsi:type="dcterms:W3CDTF">2021-10-11T10:32:51Z</dcterms:modified>
</cp:coreProperties>
</file>