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Enemy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who does what is sinful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devil has been sinning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You're dead in your sins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the Son of God appeared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is of the devil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follow the ways of this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flesh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ruler of the kingdom of the air is a spirit at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one who is born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born of God cannot go on sinning because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will continue to 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"When we all followed the ways of the world we gratified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Stand your ground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those who were living in the world we all were by nature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this age has blinded the minds of unbelievers so that they cannot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light of the gospel displays the _________ of Christ, who is the image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from the beginning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Satan himself does this as if he's an angel of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Putting on the armor of God will allow you to do this on the day that evil comes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glory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enemy, the devil _____ around like a roaring lion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 those who are disobedient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as believers should be _____ and of a sober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shield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our struggle is not against _____ and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cravings of our flesh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Resist the devil, __________ firm in faith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see the light of the gospel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Stand firm with the ______ of truth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destroy the devil's 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Stand firm with the ____________ of righteousness in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Masquerades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Stand with your _______ fitted with the readiness that comes from the gospel of peace.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deserving of wrath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 up the _______ of faith, with which you can extinguish all te flaming arrows of the evil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breastplate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 the _________ of salvation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prowls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Take the ________ of the Spirit, which is the Word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helmet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 in the Spirit on all occasions with all kinds of prayers and requests.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they have been born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Enemy</dc:title>
  <dcterms:created xsi:type="dcterms:W3CDTF">2021-10-11T10:31:40Z</dcterms:created>
  <dcterms:modified xsi:type="dcterms:W3CDTF">2021-10-11T10:31:40Z</dcterms:modified>
</cp:coreProperties>
</file>