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sun can cause sunburn and _______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get ___________ power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cause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_________ is how much carbon dioxide you produce in your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Mining, farming and factories all produce this kind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can die from too much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ozone layer protects us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1 billion people don't have this kind of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air pollution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garbage is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Sewage, pesticides, floods and factories produce this kind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Plants produce this gas as part of the __________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Air pollution can cause lung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clear material can be recycled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pollution from sulfer dioxide can lead to Acid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Delaware North's Environmental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trash into new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weather measurements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air ________Index gives a color based on how bad the air pollution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Spill prevention containment and countermeasure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Burning _______ fuels is a major source of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that can be replenished; windmills, solar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Around 1% of the Earth's surface is this</w:t>
            </w:r>
          </w:p>
        </w:tc>
      </w:tr>
    </w:tbl>
    <w:p>
      <w:pPr>
        <w:pStyle w:val="WordBankMedium"/>
      </w:pPr>
      <w:r>
        <w:t xml:space="preserve">   Global    </w:t>
      </w:r>
      <w:r>
        <w:t xml:space="preserve">   Footprint    </w:t>
      </w:r>
      <w:r>
        <w:t xml:space="preserve">   Cancer    </w:t>
      </w:r>
      <w:r>
        <w:t xml:space="preserve">   Water    </w:t>
      </w:r>
      <w:r>
        <w:t xml:space="preserve">   Fish    </w:t>
      </w:r>
      <w:r>
        <w:t xml:space="preserve">   Land    </w:t>
      </w:r>
      <w:r>
        <w:t xml:space="preserve">   Sun    </w:t>
      </w:r>
      <w:r>
        <w:t xml:space="preserve">   Climate    </w:t>
      </w:r>
      <w:r>
        <w:t xml:space="preserve">   Pollutants    </w:t>
      </w:r>
      <w:r>
        <w:t xml:space="preserve">   Recycle    </w:t>
      </w:r>
      <w:r>
        <w:t xml:space="preserve">   Rain    </w:t>
      </w:r>
      <w:r>
        <w:t xml:space="preserve">   Skin    </w:t>
      </w:r>
      <w:r>
        <w:t xml:space="preserve">   Glass    </w:t>
      </w:r>
      <w:r>
        <w:t xml:space="preserve">   Fossil    </w:t>
      </w:r>
      <w:r>
        <w:t xml:space="preserve">   Clean    </w:t>
      </w:r>
      <w:r>
        <w:t xml:space="preserve">   Oxygen    </w:t>
      </w:r>
      <w:r>
        <w:t xml:space="preserve">   Atmosphere    </w:t>
      </w:r>
      <w:r>
        <w:t xml:space="preserve">   Renewable    </w:t>
      </w:r>
      <w:r>
        <w:t xml:space="preserve">   Solar    </w:t>
      </w:r>
      <w:r>
        <w:t xml:space="preserve">   Landfill    </w:t>
      </w:r>
      <w:r>
        <w:t xml:space="preserve">   Quality    </w:t>
      </w:r>
      <w:r>
        <w:t xml:space="preserve">   Water    </w:t>
      </w:r>
      <w:r>
        <w:t xml:space="preserve">   GreenPath    </w:t>
      </w:r>
      <w:r>
        <w:t xml:space="preserve">   SPCC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Environment</dc:title>
  <dcterms:created xsi:type="dcterms:W3CDTF">2021-10-11T10:32:22Z</dcterms:created>
  <dcterms:modified xsi:type="dcterms:W3CDTF">2021-10-11T10:32:22Z</dcterms:modified>
</cp:coreProperties>
</file>