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moose tracks    </w:t>
      </w:r>
      <w:r>
        <w:t xml:space="preserve">   refried beans    </w:t>
      </w:r>
      <w:r>
        <w:t xml:space="preserve">   jasmine rice    </w:t>
      </w:r>
      <w:r>
        <w:t xml:space="preserve">   ramen    </w:t>
      </w:r>
      <w:r>
        <w:t xml:space="preserve">   bacon    </w:t>
      </w:r>
      <w:r>
        <w:t xml:space="preserve">   quesadilla    </w:t>
      </w:r>
      <w:r>
        <w:t xml:space="preserve">   Coffee    </w:t>
      </w:r>
      <w:r>
        <w:t xml:space="preserve">   Dungeness Crab    </w:t>
      </w:r>
      <w:r>
        <w:t xml:space="preserve">   clams    </w:t>
      </w:r>
      <w:r>
        <w:t xml:space="preserve">   oysters    </w:t>
      </w:r>
      <w:r>
        <w:t xml:space="preserve">   shrimp    </w:t>
      </w:r>
      <w:r>
        <w:t xml:space="preserve">   Key lime pie    </w:t>
      </w:r>
      <w:r>
        <w:t xml:space="preserve">   Po Boy    </w:t>
      </w:r>
      <w:r>
        <w:t xml:space="preserve">   chow mein    </w:t>
      </w:r>
      <w:r>
        <w:t xml:space="preserve">   peking duck    </w:t>
      </w:r>
      <w:r>
        <w:t xml:space="preserve">   cheese cake    </w:t>
      </w:r>
      <w:r>
        <w:t xml:space="preserve">   cookies    </w:t>
      </w:r>
      <w:r>
        <w:t xml:space="preserve">   Clam chowder    </w:t>
      </w:r>
      <w:r>
        <w:t xml:space="preserve">   ice scream    </w:t>
      </w:r>
      <w:r>
        <w:t xml:space="preserve">   Apple pie    </w:t>
      </w:r>
      <w:r>
        <w:t xml:space="preserve">   Brunswick stew    </w:t>
      </w:r>
      <w:r>
        <w:t xml:space="preserve">   welsh rabbit    </w:t>
      </w:r>
      <w:r>
        <w:t xml:space="preserve">   Belgian Waffles    </w:t>
      </w:r>
      <w:r>
        <w:t xml:space="preserve">   Pancakes    </w:t>
      </w:r>
      <w:r>
        <w:t xml:space="preserve">   French fries    </w:t>
      </w:r>
      <w:r>
        <w:t xml:space="preserve">   Chicken fried steak    </w:t>
      </w:r>
      <w:r>
        <w:t xml:space="preserve">   Bananas foster    </w:t>
      </w:r>
      <w:r>
        <w:t xml:space="preserve">   stroganoff    </w:t>
      </w:r>
      <w:r>
        <w:t xml:space="preserve">   Dutch oven    </w:t>
      </w:r>
      <w:r>
        <w:t xml:space="preserve">   Lobster Newberg    </w:t>
      </w:r>
      <w:r>
        <w:t xml:space="preserve">   Beef Wellington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Food</dc:title>
  <dcterms:created xsi:type="dcterms:W3CDTF">2021-10-11T10:32:30Z</dcterms:created>
  <dcterms:modified xsi:type="dcterms:W3CDTF">2021-10-11T10:32:30Z</dcterms:modified>
</cp:coreProperties>
</file>