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Girlfriend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 Say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Karate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Friends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I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Favourite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Favourite Movie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Girlfriend </dc:title>
  <dcterms:created xsi:type="dcterms:W3CDTF">2021-10-11T10:32:26Z</dcterms:created>
  <dcterms:modified xsi:type="dcterms:W3CDTF">2021-10-11T10:32:26Z</dcterms:modified>
</cp:coreProperties>
</file>