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Know Your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quintuplets born in the 1930's that became a world attraction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built the  first snow machine to move and plow snow and use as a snow mobile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former prime minster that set up relief camps in 1933?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most influential strikes in Canadian history, and became the platform for future labour reforms. The Winnipeg ________ Strike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considered the "ace" pilot? _______ Bishop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ongoing struggle to get food and supplies over from North America to Great Britain was called The Battle of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Canadian Government developed a plane that could read speeds of nearly 2 000km/h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former prime minister and liberal leader that was against conscription?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reason why Japanese-Canadians were interned in camps in British Columbia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Empire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Large guns that were made and loaded with shells to fire at a long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banning of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passed the Military Service 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One of the bloodiest battles in human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Canadian that wrote "In Flanders Field"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Forced military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A.K.A. the third battle of Ypres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Jewish homes, shops and synagogues were burned during November 9th-10th, 1938 in Germany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Indian Act required all kids between 7-15 years old to attend these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Triple Entente included Russia, France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causes of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prime minister during WWII? Mackenzie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Britain and France declared war on Germany but no one fought for a period of around 6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entertainment sources in the 1920's, was 80% American.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commander during the Vimy Ridge battle?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largest amphibious attack in world history was Operation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emphasis on national and racial superiority established by Hitler, Mussolini and Franco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Canada's greatest WWI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the ways that Canadian women contributed to the war effort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word used to describe the process of persuading people to believe in a certain idea or a set of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One of the Famous Five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Your History</dc:title>
  <dcterms:created xsi:type="dcterms:W3CDTF">2021-10-11T10:32:41Z</dcterms:created>
  <dcterms:modified xsi:type="dcterms:W3CDTF">2021-10-11T10:32:41Z</dcterms:modified>
</cp:coreProperties>
</file>