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Know Your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marcus Garvey    </w:t>
      </w:r>
      <w:r>
        <w:t xml:space="preserve">   Roosevelt Corollary    </w:t>
      </w:r>
      <w:r>
        <w:t xml:space="preserve">   panama canal    </w:t>
      </w:r>
      <w:r>
        <w:t xml:space="preserve">   Grange    </w:t>
      </w:r>
      <w:r>
        <w:t xml:space="preserve">   Ellis island    </w:t>
      </w:r>
      <w:r>
        <w:t xml:space="preserve">   Angel Island    </w:t>
      </w:r>
      <w:r>
        <w:t xml:space="preserve">   Big Stick Diplomacy    </w:t>
      </w:r>
      <w:r>
        <w:t xml:space="preserve">   Sussex Pledge    </w:t>
      </w:r>
      <w:r>
        <w:t xml:space="preserve">   Trench warfare    </w:t>
      </w:r>
      <w:r>
        <w:t xml:space="preserve">   Proclamation    </w:t>
      </w:r>
      <w:r>
        <w:t xml:space="preserve">   Red Scare    </w:t>
      </w:r>
      <w:r>
        <w:t xml:space="preserve">   Jim Crow Laws    </w:t>
      </w:r>
      <w:r>
        <w:t xml:space="preserve">   Neutrality    </w:t>
      </w:r>
      <w:r>
        <w:t xml:space="preserve">   Yellow fever    </w:t>
      </w:r>
      <w:r>
        <w:t xml:space="preserve">   alliances    </w:t>
      </w:r>
      <w:r>
        <w:t xml:space="preserve">   dawes plan    </w:t>
      </w:r>
      <w:r>
        <w:t xml:space="preserve">   muckraker    </w:t>
      </w:r>
      <w:r>
        <w:t xml:space="preserve">   bull market    </w:t>
      </w:r>
      <w:r>
        <w:t xml:space="preserve">   ku klux klan    </w:t>
      </w:r>
      <w:r>
        <w:t xml:space="preserve">   Emancipation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Your History</dc:title>
  <dcterms:created xsi:type="dcterms:W3CDTF">2021-10-11T10:31:55Z</dcterms:created>
  <dcterms:modified xsi:type="dcterms:W3CDTF">2021-10-11T10:31:55Z</dcterms:modified>
</cp:coreProperties>
</file>