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 Your Neighbors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Ezekiel Cheever    </w:t>
      </w:r>
      <w:r>
        <w:t xml:space="preserve">   Giles Corey    </w:t>
      </w:r>
      <w:r>
        <w:t xml:space="preserve">   Mercy Lewis    </w:t>
      </w:r>
      <w:r>
        <w:t xml:space="preserve">   Hopkins    </w:t>
      </w:r>
      <w:r>
        <w:t xml:space="preserve">   Goody Nurse    </w:t>
      </w:r>
      <w:r>
        <w:t xml:space="preserve">   Judge Danforth    </w:t>
      </w:r>
      <w:r>
        <w:t xml:space="preserve">   Goody Osburn    </w:t>
      </w:r>
      <w:r>
        <w:t xml:space="preserve">   Goody Good    </w:t>
      </w:r>
      <w:r>
        <w:t xml:space="preserve">   Goody Putnam    </w:t>
      </w:r>
      <w:r>
        <w:t xml:space="preserve">   Thomas Putnam    </w:t>
      </w:r>
      <w:r>
        <w:t xml:space="preserve">   Marshall Herrick    </w:t>
      </w:r>
      <w:r>
        <w:t xml:space="preserve">   Judge Hawthorne    </w:t>
      </w:r>
      <w:r>
        <w:t xml:space="preserve">   Francis Nurse    </w:t>
      </w:r>
      <w:r>
        <w:t xml:space="preserve">   Reverend Hale    </w:t>
      </w:r>
      <w:r>
        <w:t xml:space="preserve">   Mary Warren    </w:t>
      </w:r>
      <w:r>
        <w:t xml:space="preserve">   Abigail Williams    </w:t>
      </w:r>
      <w:r>
        <w:t xml:space="preserve">   Goody Proctor    </w:t>
      </w:r>
      <w:r>
        <w:t xml:space="preserve">   Reverend Parris    </w:t>
      </w:r>
      <w:r>
        <w:t xml:space="preserve">   John Proctor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Neighbors</dc:title>
  <dcterms:created xsi:type="dcterms:W3CDTF">2021-10-11T10:32:51Z</dcterms:created>
  <dcterms:modified xsi:type="dcterms:W3CDTF">2021-10-11T10:32:51Z</dcterms:modified>
</cp:coreProperties>
</file>