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Desdemona is ________woman, it is easy for Iago to trick Othello into bealiving Desdemona is having an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love with Desdemona, ____________, enlist Iago to help him win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Othello is  _________, and encounters many racial slurs because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husband Iago uses her to cast his revenge upon Othello, Cassio and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sided , antagonist in the play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Iago tells Othello that Cassio had used his wife's__________ to wipe his beard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___________, the father of Desdemona, warms Othello about Desdemonas ability to hide things from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 with up's and down's, all ends well for _________, the former lieutenant, and newly elected governer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Othello kills himself by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plays main protagonist, ________, becomes blinded by jealousy and kills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love striken _________ protects her lover from punishment even in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Othello and Desdemona head to ___________, when Othello is called to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Othello</dc:title>
  <dcterms:created xsi:type="dcterms:W3CDTF">2021-10-11T10:32:25Z</dcterms:created>
  <dcterms:modified xsi:type="dcterms:W3CDTF">2021-10-11T10:32:25Z</dcterms:modified>
</cp:coreProperties>
</file>