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Know Your Periodontium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Interdental papilla    </w:t>
      </w:r>
      <w:r>
        <w:t xml:space="preserve">   Pulp    </w:t>
      </w:r>
      <w:r>
        <w:t xml:space="preserve">   Alveolar mucosa    </w:t>
      </w:r>
      <w:r>
        <w:t xml:space="preserve">   Enamel    </w:t>
      </w:r>
      <w:r>
        <w:t xml:space="preserve">   Mucogingival junction    </w:t>
      </w:r>
      <w:r>
        <w:t xml:space="preserve">   Free Gingiva    </w:t>
      </w:r>
      <w:r>
        <w:t xml:space="preserve">   Attached gingiva    </w:t>
      </w:r>
      <w:r>
        <w:t xml:space="preserve">   Alveolar bone    </w:t>
      </w:r>
      <w:r>
        <w:t xml:space="preserve">   Periodontal ligament    </w:t>
      </w:r>
      <w:r>
        <w:t xml:space="preserve">   Gingival sulcus    </w:t>
      </w:r>
      <w:r>
        <w:t xml:space="preserve">   Cementum    </w:t>
      </w:r>
      <w:r>
        <w:t xml:space="preserve">   Periodontal Probe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 Your Periodontium</dc:title>
  <dcterms:created xsi:type="dcterms:W3CDTF">2021-10-11T10:33:04Z</dcterms:created>
  <dcterms:modified xsi:type="dcterms:W3CDTF">2021-10-11T10:33:04Z</dcterms:modified>
</cp:coreProperties>
</file>