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Ratios!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fractions with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ratio that compares a number to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that divides evenly into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Fraction whose value is greater than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a fraction or ratio into lowest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rate with a denominator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ratio comparing two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Comparison of two numbers usinig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fraction flipped upside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Ratios!</dc:title>
  <dcterms:created xsi:type="dcterms:W3CDTF">2021-10-11T10:31:48Z</dcterms:created>
  <dcterms:modified xsi:type="dcterms:W3CDTF">2021-10-11T10:31:48Z</dcterms:modified>
</cp:coreProperties>
</file>