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Stocks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first things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Consolidated Utility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Company started by 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you can't be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FinTech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device maker of Diabetes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Constellation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opposite of North-East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Tobacco stock "Stooge"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cord-cutting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Atlassian's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Furry Excavators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Stocks</dc:title>
  <dcterms:created xsi:type="dcterms:W3CDTF">2021-10-11T10:32:50Z</dcterms:created>
  <dcterms:modified xsi:type="dcterms:W3CDTF">2021-10-11T10:32:50Z</dcterms:modified>
</cp:coreProperties>
</file>