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hard working    </w:t>
      </w:r>
      <w:r>
        <w:t xml:space="preserve">   athlete    </w:t>
      </w:r>
      <w:r>
        <w:t xml:space="preserve">   caring    </w:t>
      </w:r>
      <w:r>
        <w:t xml:space="preserve">   helpful    </w:t>
      </w:r>
      <w:r>
        <w:t xml:space="preserve">   intelligent    </w:t>
      </w:r>
      <w:r>
        <w:t xml:space="preserve">   Loving    </w:t>
      </w:r>
      <w:r>
        <w:t xml:space="preserve">   obedient    </w:t>
      </w:r>
      <w:r>
        <w:t xml:space="preserve">   respectful    </w:t>
      </w:r>
      <w:r>
        <w:t xml:space="preserve">   smart    </w:t>
      </w:r>
      <w:r>
        <w:t xml:space="preserve">   strong    </w:t>
      </w:r>
      <w:r>
        <w:t xml:space="preserve">   swimmer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Yourself</dc:title>
  <dcterms:created xsi:type="dcterms:W3CDTF">2021-10-11T10:32:34Z</dcterms:created>
  <dcterms:modified xsi:type="dcterms:W3CDTF">2021-10-11T10:32:34Z</dcterms:modified>
</cp:coreProperties>
</file>