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 our God ...He is: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Jireh    </w:t>
      </w:r>
      <w:r>
        <w:t xml:space="preserve">   Elnose    </w:t>
      </w:r>
      <w:r>
        <w:t xml:space="preserve">   Immeka    </w:t>
      </w:r>
      <w:r>
        <w:t xml:space="preserve">   Elgibbor    </w:t>
      </w:r>
      <w:r>
        <w:t xml:space="preserve">   Ori    </w:t>
      </w:r>
      <w:r>
        <w:t xml:space="preserve">   Hashopet    </w:t>
      </w:r>
      <w:r>
        <w:t xml:space="preserve">   Avinu    </w:t>
      </w:r>
      <w:r>
        <w:t xml:space="preserve">   Ezer    </w:t>
      </w:r>
      <w:r>
        <w:t xml:space="preserve">   Elkanna    </w:t>
      </w:r>
      <w:r>
        <w:t xml:space="preserve">   Chereb    </w:t>
      </w:r>
      <w:r>
        <w:t xml:space="preserve">   Shalom    </w:t>
      </w:r>
      <w:r>
        <w:t xml:space="preserve">   T sideknu    </w:t>
      </w:r>
      <w:r>
        <w:t xml:space="preserve">   Rohi    </w:t>
      </w:r>
      <w:r>
        <w:t xml:space="preserve">   Sabboth    </w:t>
      </w:r>
      <w:r>
        <w:t xml:space="preserve">   Elroi    </w:t>
      </w:r>
      <w:r>
        <w:t xml:space="preserve">   Elolam    </w:t>
      </w:r>
      <w:r>
        <w:t xml:space="preserve">   Rapha    </w:t>
      </w:r>
      <w:r>
        <w:t xml:space="preserve">   Nissi    </w:t>
      </w:r>
      <w:r>
        <w:t xml:space="preserve">   Adonai    </w:t>
      </w:r>
      <w:r>
        <w:t xml:space="preserve">   Elyon    </w:t>
      </w:r>
      <w:r>
        <w:t xml:space="preserve">   Elohim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our God ...He is:</dc:title>
  <dcterms:created xsi:type="dcterms:W3CDTF">2021-10-11T10:32:01Z</dcterms:created>
  <dcterms:modified xsi:type="dcterms:W3CDTF">2021-10-11T10:32:01Z</dcterms:modified>
</cp:coreProperties>
</file>