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Know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Healthy 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and intense exercise that requires a burst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 when the person refuse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measures energy values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Height and weight determines if the person is overweight or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life that has not left the mother's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Disorder when the person eats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body has enough energy to stay alive and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Slow changes of food eaten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Exercise that causes heart rate to increase for 20 minutes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enough water int 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contains more vitamins and minerals than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Diet that is trending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 when the person force themselves to vomit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Body's negative reaction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bone, fat, and tissue that makes up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cannot maintain its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activity increases heart rate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Yellowish fluid that have antibodies in breast milk to protect the body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Body's ability to be physically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 eating habits that harms the body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a mother feed her newborn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Immune system's reaction to being exposed to a protein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the "Circle of Life"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the Body</dc:title>
  <dcterms:created xsi:type="dcterms:W3CDTF">2021-10-11T10:31:21Z</dcterms:created>
  <dcterms:modified xsi:type="dcterms:W3CDTF">2021-10-11T10:31:21Z</dcterms:modified>
</cp:coreProperties>
</file>