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the Draw!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green, tan, and gray tubes are all delivered to which department?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tube contains sodium, lithium, and ammonium heparin.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green tube tests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inversions are required for gold and green topped tubes?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tube contains both potassium oxalate and sodium fluoride. It is used for lactic acid testing.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gray tube is ___ in the order of draw?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tan tube tests for the presence of lead in a patient’s blood. What additive does it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tube does not contain an additive and is delivered to the immunohematology department.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tube comes fourth in the order of draw and requires 5 inversions. Blood drawn in this tube can be used for lipid panels.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 cultures are delivered to which department of the laboratory?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lavender EDTA containing tube is delivered to which department of the 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tube comes first in the order of draw if sterile blood culture bottles aren’t required.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the department of the lab to which the sodium citrate containing tube is delivered.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cultures are considered ___ and must be drawn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inversions are required for the light blue tube? Three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light green tube contains thixotropic gel and which additive?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additive in the light blue evacuated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royal blood tube contains EDTA and is delivered to the chemistry department. Name the test associated with the tube. trace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tube contains EDTA, requires 8-10 inversion, and is delivered to the hematology department.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pink tube is sent to which laboratory department? (where type and cross matches take place).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 additive containing red tube is inverted how many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additive acts as a coagulation accelerator?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tube contains thrombin and is used for STAT serum testing?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the Draw!</dc:title>
  <dcterms:created xsi:type="dcterms:W3CDTF">2022-09-03T17:11:05Z</dcterms:created>
  <dcterms:modified xsi:type="dcterms:W3CDTF">2022-09-03T17:11:05Z</dcterms:modified>
</cp:coreProperties>
</file>