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the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verse    </w:t>
      </w:r>
      <w:r>
        <w:t xml:space="preserve">   tone    </w:t>
      </w:r>
      <w:r>
        <w:t xml:space="preserve">   theme    </w:t>
      </w:r>
      <w:r>
        <w:t xml:space="preserve">   symbol    </w:t>
      </w:r>
      <w:r>
        <w:t xml:space="preserve">   stanza    </w:t>
      </w:r>
      <w:r>
        <w:t xml:space="preserve">   simile    </w:t>
      </w:r>
      <w:r>
        <w:t xml:space="preserve">   rhythm    </w:t>
      </w:r>
      <w:r>
        <w:t xml:space="preserve">   onomatopoeia    </w:t>
      </w:r>
      <w:r>
        <w:t xml:space="preserve">   meter    </w:t>
      </w:r>
      <w:r>
        <w:t xml:space="preserve">   metaphor    </w:t>
      </w:r>
      <w:r>
        <w:t xml:space="preserve">   free verse    </w:t>
      </w:r>
      <w:r>
        <w:t xml:space="preserve">   enjambment    </w:t>
      </w:r>
      <w:r>
        <w:t xml:space="preserve">   diction    </w:t>
      </w:r>
      <w:r>
        <w:t xml:space="preserve">   consonance    </w:t>
      </w:r>
      <w:r>
        <w:t xml:space="preserve">   ballad    </w:t>
      </w:r>
      <w:r>
        <w:t xml:space="preserve">   assonance    </w:t>
      </w:r>
      <w:r>
        <w:t xml:space="preserve">   allusion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the Lingo</dc:title>
  <dcterms:created xsi:type="dcterms:W3CDTF">2021-10-11T10:31:36Z</dcterms:created>
  <dcterms:modified xsi:type="dcterms:W3CDTF">2021-10-11T10:31:36Z</dcterms:modified>
</cp:coreProperties>
</file>