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 the Masters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said his greatest masterpiece was his garden?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artist used planes and blocks of colour to give a more abstracted observation of nature. This abstract innovation was a key element in the link to impressionist art and modern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Later in life, this artist suffered from painful arthritis. He struggled on and continued to paint some great masterpieces.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 epic painting - the ceiling mural on the Sistine Chapel.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debuted the concept of pop art and his portrait "Eight Elvises" eventually resold for $100 million in 2008 - one of the most valuable paintings in world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artist painted one of the most iconic images of world art - The Scream.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person studied law - passing his bar exam with distinction - and discovered his love of art while recovering from a bout of ill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person was not only a famous renaissance artist, but he also studied anatomy, mathematics and astronomy.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artist was the cover illustrator for The Saturday Evening Post for nearly five decades.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renaissance artist lived an affluent life, but died penniless. His paintings have now sold for millions of dollars.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painted 'The Girl With The Pearl Earring'?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famous Dutch painter, for a time served as a Protestant minister.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founder of cubism, this artist's works number close to 50,000.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artist is one of the 'Great Trinity of the High Renaissance Period' and one of the Teenage Mutant Ninja Turtles.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the Masters</dc:title>
  <dcterms:created xsi:type="dcterms:W3CDTF">2021-10-11T10:32:35Z</dcterms:created>
  <dcterms:modified xsi:type="dcterms:W3CDTF">2021-10-11T10:32:35Z</dcterms:modified>
</cp:coreProperties>
</file>