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 the Seabed?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seabed is _____________ together, all around the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Early explorer of the seabed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Percentage of Ocean that's been explored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yellow substance is sometimes found on the seabed and on the beach?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seabed rises up, it forms 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heavy things are often found on the seabed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Answer to 5 down - lava versions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in the Ocean is the seabed?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vehicle might you use to go to the seabed?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clawed animals scuttles over the seabed?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of the seabed is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the Seabed?</dc:title>
  <dcterms:created xsi:type="dcterms:W3CDTF">2021-10-11T10:33:00Z</dcterms:created>
  <dcterms:modified xsi:type="dcterms:W3CDTF">2021-10-11T10:33:00Z</dcterms:modified>
</cp:coreProperties>
</file>