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6th hour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Hosannah    </w:t>
      </w:r>
      <w:r>
        <w:t xml:space="preserve">   Nathan    </w:t>
      </w:r>
      <w:r>
        <w:t xml:space="preserve">   Elijah    </w:t>
      </w:r>
      <w:r>
        <w:t xml:space="preserve">   James    </w:t>
      </w:r>
      <w:r>
        <w:t xml:space="preserve">   Kamiyah    </w:t>
      </w:r>
      <w:r>
        <w:t xml:space="preserve">   Justin    </w:t>
      </w:r>
      <w:r>
        <w:t xml:space="preserve">   JoshuMentzer    </w:t>
      </w:r>
      <w:r>
        <w:t xml:space="preserve">   BenjaminFulford    </w:t>
      </w:r>
      <w:r>
        <w:t xml:space="preserve">   Kaylee    </w:t>
      </w:r>
      <w:r>
        <w:t xml:space="preserve">   Casper    </w:t>
      </w:r>
      <w:r>
        <w:t xml:space="preserve">   Ethan    </w:t>
      </w:r>
      <w:r>
        <w:t xml:space="preserve">   Bennett    </w:t>
      </w:r>
      <w:r>
        <w:t xml:space="preserve">   Randy    </w:t>
      </w:r>
      <w:r>
        <w:t xml:space="preserve">   Abby    </w:t>
      </w:r>
      <w:r>
        <w:t xml:space="preserve">   Leigh    </w:t>
      </w:r>
      <w:r>
        <w:t xml:space="preserve">   Isaac    </w:t>
      </w:r>
      <w:r>
        <w:t xml:space="preserve">   Hannah    </w:t>
      </w:r>
      <w:r>
        <w:t xml:space="preserve">   Caroline    </w:t>
      </w:r>
      <w:r>
        <w:t xml:space="preserve">   Laura    </w:t>
      </w:r>
      <w:r>
        <w:t xml:space="preserve">   Joel    </w:t>
      </w:r>
      <w:r>
        <w:t xml:space="preserve">   JoshuaKing    </w:t>
      </w:r>
      <w:r>
        <w:t xml:space="preserve">   Mikel    </w:t>
      </w:r>
      <w:r>
        <w:t xml:space="preserve">   Angie    </w:t>
      </w:r>
      <w:r>
        <w:t xml:space="preserve">   Dominic    </w:t>
      </w:r>
      <w:r>
        <w:t xml:space="preserve">   Emil    </w:t>
      </w:r>
      <w:r>
        <w:t xml:space="preserve">   Isabella    </w:t>
      </w:r>
      <w:r>
        <w:t xml:space="preserve">   Nuria    </w:t>
      </w:r>
      <w:r>
        <w:t xml:space="preserve">   Jordan    </w:t>
      </w:r>
      <w:r>
        <w:t xml:space="preserve">   Leslee    </w:t>
      </w:r>
      <w:r>
        <w:t xml:space="preserve">   KatieErwin    </w:t>
      </w:r>
      <w:r>
        <w:t xml:space="preserve">   Tyrese    </w:t>
      </w:r>
      <w:r>
        <w:t xml:space="preserve">   Anthony    </w:t>
      </w:r>
      <w:r>
        <w:t xml:space="preserve">   Bella    </w:t>
      </w:r>
      <w:r>
        <w:t xml:space="preserve">   Michael    </w:t>
      </w:r>
      <w:r>
        <w:t xml:space="preserve">   Ricky    </w:t>
      </w:r>
      <w:r>
        <w:t xml:space="preserve">   Annaliese    </w:t>
      </w:r>
      <w:r>
        <w:t xml:space="preserve">   Savanah    </w:t>
      </w:r>
      <w:r>
        <w:t xml:space="preserve">   Caleb    </w:t>
      </w:r>
      <w:r>
        <w:t xml:space="preserve">   BenjaminBernau    </w:t>
      </w:r>
      <w:r>
        <w:t xml:space="preserve">   Sophie    </w:t>
      </w:r>
      <w:r>
        <w:t xml:space="preserve">   Darien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6th hour classmates</dc:title>
  <dcterms:created xsi:type="dcterms:W3CDTF">2021-10-11T10:32:32Z</dcterms:created>
  <dcterms:modified xsi:type="dcterms:W3CDTF">2021-10-11T10:32:32Z</dcterms:modified>
</cp:coreProperties>
</file>