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Know your Buddhist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underlying reality of our lives and our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Impermanence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the middle 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what form did the Buddha enter is mother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Spiritual leader of the Buddhists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tree of Awakening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gives up all material possessions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Siddharta Gautama's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 in no permanent self or soul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3 types of suffering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Buddhist words?</dc:title>
  <dcterms:created xsi:type="dcterms:W3CDTF">2021-10-11T10:32:47Z</dcterms:created>
  <dcterms:modified xsi:type="dcterms:W3CDTF">2021-10-11T10:32:47Z</dcterms:modified>
</cp:coreProperties>
</file>