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Know your Country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hanging rock    </w:t>
      </w:r>
      <w:r>
        <w:t xml:space="preserve">   australia    </w:t>
      </w:r>
      <w:r>
        <w:t xml:space="preserve">   barbique    </w:t>
      </w:r>
      <w:r>
        <w:t xml:space="preserve">   beach    </w:t>
      </w:r>
      <w:r>
        <w:t xml:space="preserve">   blue    </w:t>
      </w:r>
      <w:r>
        <w:t xml:space="preserve">   kangaroo    </w:t>
      </w:r>
      <w:r>
        <w:t xml:space="preserve">   koala    </w:t>
      </w:r>
      <w:r>
        <w:t xml:space="preserve">   pavlova    </w:t>
      </w:r>
      <w:r>
        <w:t xml:space="preserve">   red    </w:t>
      </w:r>
      <w:r>
        <w:t xml:space="preserve">   tasmania    </w:t>
      </w:r>
      <w:r>
        <w:t xml:space="preserve">   thongs    </w:t>
      </w:r>
      <w:r>
        <w:t xml:space="preserve">   TimTam    </w:t>
      </w:r>
      <w:r>
        <w:t xml:space="preserve">   uluru    </w:t>
      </w:r>
      <w:r>
        <w:t xml:space="preserve">   Vegemite    </w:t>
      </w:r>
      <w:r>
        <w:t xml:space="preserve">  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 your Country</dc:title>
  <dcterms:created xsi:type="dcterms:W3CDTF">2021-10-11T10:31:35Z</dcterms:created>
  <dcterms:modified xsi:type="dcterms:W3CDTF">2021-10-11T10:31:35Z</dcterms:modified>
</cp:coreProperties>
</file>