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 your Enemy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Ruler of Hell    </w:t>
      </w:r>
      <w:r>
        <w:t xml:space="preserve">   Enemy    </w:t>
      </w:r>
      <w:r>
        <w:t xml:space="preserve">   Fallen Angel    </w:t>
      </w:r>
      <w:r>
        <w:t xml:space="preserve">   Tempter    </w:t>
      </w:r>
      <w:r>
        <w:t xml:space="preserve">   Satan    </w:t>
      </w:r>
      <w:r>
        <w:t xml:space="preserve">   Demon    </w:t>
      </w:r>
      <w:r>
        <w:t xml:space="preserve">   Deceiver    </w:t>
      </w:r>
      <w:r>
        <w:t xml:space="preserve">   Angel of Darkness    </w:t>
      </w:r>
      <w:r>
        <w:t xml:space="preserve">   Father of Lies    </w:t>
      </w:r>
      <w:r>
        <w:t xml:space="preserve">   Devil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Enemy</dc:title>
  <dcterms:created xsi:type="dcterms:W3CDTF">2021-10-11T10:31:44Z</dcterms:created>
  <dcterms:modified xsi:type="dcterms:W3CDTF">2021-10-11T10:31:44Z</dcterms:modified>
</cp:coreProperties>
</file>