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Goat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vaccination    </w:t>
      </w:r>
      <w:r>
        <w:t xml:space="preserve">   tail    </w:t>
      </w:r>
      <w:r>
        <w:t xml:space="preserve">   eyes    </w:t>
      </w:r>
      <w:r>
        <w:t xml:space="preserve">   ears    </w:t>
      </w:r>
      <w:r>
        <w:t xml:space="preserve">   Hoof    </w:t>
      </w:r>
      <w:r>
        <w:t xml:space="preserve">   Lamancha    </w:t>
      </w:r>
      <w:r>
        <w:t xml:space="preserve">   Abomasum    </w:t>
      </w:r>
      <w:r>
        <w:t xml:space="preserve">   Omasum    </w:t>
      </w:r>
      <w:r>
        <w:t xml:space="preserve">   Reticulum    </w:t>
      </w:r>
      <w:r>
        <w:t xml:space="preserve">   Rumen    </w:t>
      </w:r>
      <w:r>
        <w:t xml:space="preserve">   Doe    </w:t>
      </w:r>
      <w:r>
        <w:t xml:space="preserve">   Buck    </w:t>
      </w:r>
      <w:r>
        <w:t xml:space="preserve">   Wether    </w:t>
      </w:r>
      <w:r>
        <w:t xml:space="preserve">   Polled    </w:t>
      </w:r>
      <w:r>
        <w:t xml:space="preserve">   Horn    </w:t>
      </w:r>
      <w:r>
        <w:t xml:space="preserve">   Pygmy    </w:t>
      </w:r>
      <w:r>
        <w:t xml:space="preserve">   Nubian    </w:t>
      </w:r>
      <w:r>
        <w:t xml:space="preserve">   Saanen    </w:t>
      </w:r>
      <w:r>
        <w:t xml:space="preserve">   Alpine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Goat</dc:title>
  <dcterms:created xsi:type="dcterms:W3CDTF">2021-10-11T10:32:37Z</dcterms:created>
  <dcterms:modified xsi:type="dcterms:W3CDTF">2021-10-11T10:32:37Z</dcterms:modified>
</cp:coreProperties>
</file>