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MEAT?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Horned besat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green and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of PAc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cosmic drunkness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Saag Aloo, Bombay Aloo.....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Earthquake with udders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 3.14159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devil makes work for idol hands...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Boyant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Deceased mushroom hunter</w:t>
            </w:r>
          </w:p>
        </w:tc>
      </w:tr>
    </w:tbl>
    <w:p>
      <w:pPr>
        <w:pStyle w:val="WordBankLarge"/>
      </w:pPr>
      <w:r>
        <w:t xml:space="preserve">   GREEN CHILI CHEESE BURGER    </w:t>
      </w:r>
      <w:r>
        <w:t xml:space="preserve">   Satan Fingers    </w:t>
      </w:r>
      <w:r>
        <w:t xml:space="preserve">   Filth Pie    </w:t>
      </w:r>
      <w:r>
        <w:t xml:space="preserve">   Space gin smash    </w:t>
      </w:r>
      <w:r>
        <w:t xml:space="preserve">   Dead Hippie    </w:t>
      </w:r>
      <w:r>
        <w:t xml:space="preserve">   Buffalo chicken    </w:t>
      </w:r>
      <w:r>
        <w:t xml:space="preserve">   Burgaloo    </w:t>
      </w:r>
      <w:r>
        <w:t xml:space="preserve">   GAMEOVER    </w:t>
      </w:r>
      <w:r>
        <w:t xml:space="preserve">   coke float    </w:t>
      </w:r>
      <w:r>
        <w:t xml:space="preserve">  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MEAT?</dc:title>
  <dcterms:created xsi:type="dcterms:W3CDTF">2021-10-11T10:33:02Z</dcterms:created>
  <dcterms:modified xsi:type="dcterms:W3CDTF">2021-10-11T10:33:02Z</dcterms:modified>
</cp:coreProperties>
</file>