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not approved for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Needs to work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short acting and used for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me the rest are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cannot start without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liquid form of Perforomist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Anticholenergic Brochodilator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_______  Bronchodilators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only active isomers for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________ Beta 2 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not your pizza delivery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only ________ Steroid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Meds</dc:title>
  <dcterms:created xsi:type="dcterms:W3CDTF">2021-10-11T10:31:36Z</dcterms:created>
  <dcterms:modified xsi:type="dcterms:W3CDTF">2021-10-11T10:31:36Z</dcterms:modified>
</cp:coreProperties>
</file>