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players must stay.......away from the person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shooter apart from Goal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Wing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Marks Goal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passes the ball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feet can you move after catching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Goal Shooter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court divided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on one foot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manages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Marks Goal Shooter?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other team is out, you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positions are on court for one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 is 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score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Marks one team's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in a team can score?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Netball</dc:title>
  <dcterms:created xsi:type="dcterms:W3CDTF">2021-10-11T10:32:22Z</dcterms:created>
  <dcterms:modified xsi:type="dcterms:W3CDTF">2021-10-11T10:32:22Z</dcterms:modified>
</cp:coreProperties>
</file>