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 your Old Testament [OT]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weeping prophet, his problems were recorded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chapter in the Bible is in which OT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of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J L E D refers to what kind of prophets [Hint ; they did a lot of writing]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book of the minor prophets [they did not do a lot of writing], same name as someone's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similar to the book of Revelation, this prophet sees 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 is about Jacob (his other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&amp; 2, S 1 &amp; 2 K, 1 &amp; 2 C, is .......[Hint ; a subject we study at school]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GELND refers to the books associated with which great Hebrew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Readings for lovers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Mnemonic letters for Habakkuk, Zephaniah, Haggai, Zechariah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books refer to the time of the coming back from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Chapter 1 verse 1 :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Mnemonic letters for the  first three books which follow after the books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Gobbled up b y a big fish for his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famous grandmother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Psalms     </w:t>
      </w:r>
      <w:r>
        <w:t xml:space="preserve">   Jeremiah    </w:t>
      </w:r>
      <w:r>
        <w:t xml:space="preserve">   Daniel    </w:t>
      </w:r>
      <w:r>
        <w:t xml:space="preserve">   Major    </w:t>
      </w:r>
      <w:r>
        <w:t xml:space="preserve">   E N E     </w:t>
      </w:r>
      <w:r>
        <w:t xml:space="preserve">   Jonah    </w:t>
      </w:r>
      <w:r>
        <w:t xml:space="preserve">   History    </w:t>
      </w:r>
      <w:r>
        <w:t xml:space="preserve">   SofS    </w:t>
      </w:r>
      <w:r>
        <w:t xml:space="preserve">   H Z H Z     </w:t>
      </w:r>
      <w:r>
        <w:t xml:space="preserve">   J J R    </w:t>
      </w:r>
      <w:r>
        <w:t xml:space="preserve">   Genesis    </w:t>
      </w:r>
      <w:r>
        <w:t xml:space="preserve">   Malachi    </w:t>
      </w:r>
      <w:r>
        <w:t xml:space="preserve">   Israel    </w:t>
      </w:r>
      <w:r>
        <w:t xml:space="preserve">   God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Old Testament [OT]</dc:title>
  <dcterms:created xsi:type="dcterms:W3CDTF">2021-10-11T10:33:13Z</dcterms:created>
  <dcterms:modified xsi:type="dcterms:W3CDTF">2021-10-11T10:33:13Z</dcterms:modified>
</cp:coreProperties>
</file>