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insect did John the Baptist eat in the desert?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southern kingdom when the northern kingdom of Israel fell to Assyria?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person to come upon the injured man in the parable of the Good Samaritan?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“mother of all living”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David’s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Jesus fed 5,000+ people with two fish and five loaves of bread, how many baskets were left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was shipwrecked on what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wood has been used by Noah to build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five books of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this verse. “In every battle you will need faith as your ______ to stop the fiery arrows aimed at you by Satan.”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bird that Noah let out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what city was Saul traveling when he encountered a great and blinding light?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bible</dc:title>
  <dcterms:created xsi:type="dcterms:W3CDTF">2021-10-11T10:32:26Z</dcterms:created>
  <dcterms:modified xsi:type="dcterms:W3CDTF">2021-10-11T10:32:26Z</dcterms:modified>
</cp:coreProperties>
</file>