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Now Portal is the one stop solution for all IT related queries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good times- Name of our banking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 Infocity in Chennai is now _________Infocity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Williams Lea Tag is backed by___________ International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Corporate office of WLT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Recently the creative team of Tag, India won awards for their creation.What is the creation? (Clue in Intranet News)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Williams Lea was founded by _________ Wertheimer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Portal to mark everyday’ s attendance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which location did Williams Lea commence their print shop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__________March was celebrated in the month of June 2019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company</dc:title>
  <dcterms:created xsi:type="dcterms:W3CDTF">2021-10-11T10:32:28Z</dcterms:created>
  <dcterms:modified xsi:type="dcterms:W3CDTF">2021-10-11T10:32:28Z</dcterms:modified>
</cp:coreProperties>
</file>