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 your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round and juicy. I am very tasty on it's own or with peanut butter. What fruit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vegetable. I am yellow. I can live on a cob. What is my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green fruit with round stone inside. My name starts with letter ''A'' and ends with letter ''o''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red berry. My name is made out of  10 letters starts with letter ''s''.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a red vegetable. My name starts with letter ''t'' and rhymes with word potato. What vegetable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fruit. On  the outside I am green . On the inside I am red and have black seeds.What fruit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vegetable, I am green leave. You like me in your omelette. What's my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round and green vegetable. I live in a pod. My name starts with letter ''p''. What vegetable am 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vegetable. I can be yellow, green, red or orange colour. My name starts with letter ''p''. What vegetable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small blue berry. Can you guess my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fruit. I live on a tree. I have tasty water inside me.On the outside I am brown, on the inside I am white. What fruit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vegetable. When you chop  me, you will cry. What is my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vegetable. On the outside I am red, on the inside white. I am a bit spicy and you not that keen on eating me. What vegetable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vegetable. I am green colour. I can be long or short. My name starts with letter ''C''.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vegetable is orange colour. Rabbits loves to eat it.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vegetable. On the inside I am white. When I am baked my name has ''jacket'' word in it. What vegetable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tasty and juicy fruit. I am yellow and my name starts with letter ''m''. What fruit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monkeys favourite fruit. Can you guess what fruit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green and look like a tree. What vegetable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fruit and share the same name with colour. What fruit am I?</w:t>
            </w:r>
          </w:p>
        </w:tc>
      </w:tr>
    </w:tbl>
    <w:p>
      <w:pPr>
        <w:pStyle w:val="WordBankMedium"/>
      </w:pPr>
      <w:r>
        <w:t xml:space="preserve">   Carrots    </w:t>
      </w:r>
      <w:r>
        <w:t xml:space="preserve">   Broccoli    </w:t>
      </w:r>
      <w:r>
        <w:t xml:space="preserve">   Apple    </w:t>
      </w:r>
      <w:r>
        <w:t xml:space="preserve">   Orange    </w:t>
      </w:r>
      <w:r>
        <w:t xml:space="preserve">   Cucumber    </w:t>
      </w:r>
      <w:r>
        <w:t xml:space="preserve">   Watermelon    </w:t>
      </w:r>
      <w:r>
        <w:t xml:space="preserve">   Red Radish    </w:t>
      </w:r>
      <w:r>
        <w:t xml:space="preserve">   Banana    </w:t>
      </w:r>
      <w:r>
        <w:t xml:space="preserve">   Avocado    </w:t>
      </w:r>
      <w:r>
        <w:t xml:space="preserve">   Tomato    </w:t>
      </w:r>
      <w:r>
        <w:t xml:space="preserve">   Mango    </w:t>
      </w:r>
      <w:r>
        <w:t xml:space="preserve">   Peas    </w:t>
      </w:r>
      <w:r>
        <w:t xml:space="preserve">   Pepper    </w:t>
      </w:r>
      <w:r>
        <w:t xml:space="preserve">   Strawberry    </w:t>
      </w:r>
      <w:r>
        <w:t xml:space="preserve">   Blueberry    </w:t>
      </w:r>
      <w:r>
        <w:t xml:space="preserve">   Potato    </w:t>
      </w:r>
      <w:r>
        <w:t xml:space="preserve">   Onion    </w:t>
      </w:r>
      <w:r>
        <w:t xml:space="preserve">   Coconut    </w:t>
      </w:r>
      <w:r>
        <w:t xml:space="preserve">   Sweetcorn    </w:t>
      </w:r>
      <w:r>
        <w:t xml:space="preserve">   Spinach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fruits and vegetables</dc:title>
  <dcterms:created xsi:type="dcterms:W3CDTF">2021-10-11T10:32:44Z</dcterms:created>
  <dcterms:modified xsi:type="dcterms:W3CDTF">2021-10-11T10:32:44Z</dcterms:modified>
</cp:coreProperties>
</file>