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NPS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department deals with scheduling fitments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CSI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differentiates Netstar Service from our competitors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VBU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Mega Call Centre 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OTP stand for in websupport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our MD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department retains our customers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website the customer can use to view the movement of their vehicle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customer that is happy with our service and likely to recommend Netstar service to friend and family would be referred to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MD’s PA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department deals with repairs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unit that only give a heart beat every 14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customer that is highly unlikely to recommend Netstar to friends and family would be referred to as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organization</dc:title>
  <dcterms:created xsi:type="dcterms:W3CDTF">2021-10-11T10:32:39Z</dcterms:created>
  <dcterms:modified xsi:type="dcterms:W3CDTF">2021-10-11T10:32:39Z</dcterms:modified>
</cp:coreProperties>
</file>