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peeps...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chelsea    </w:t>
      </w:r>
      <w:r>
        <w:t xml:space="preserve">   trinity    </w:t>
      </w:r>
      <w:r>
        <w:t xml:space="preserve">   wren    </w:t>
      </w:r>
      <w:r>
        <w:t xml:space="preserve">   charlie    </w:t>
      </w:r>
      <w:r>
        <w:t xml:space="preserve">   laken    </w:t>
      </w:r>
      <w:r>
        <w:t xml:space="preserve">   maci    </w:t>
      </w:r>
      <w:r>
        <w:t xml:space="preserve">   sarah    </w:t>
      </w:r>
      <w:r>
        <w:t xml:space="preserve">   nicole    </w:t>
      </w:r>
      <w:r>
        <w:t xml:space="preserve">   catherine    </w:t>
      </w:r>
      <w:r>
        <w:t xml:space="preserve">   brooke    </w:t>
      </w:r>
      <w:r>
        <w:t xml:space="preserve">   emmalyn    </w:t>
      </w:r>
      <w:r>
        <w:t xml:space="preserve">   hannah    </w:t>
      </w:r>
      <w:r>
        <w:t xml:space="preserve">   kylee    </w:t>
      </w:r>
      <w:r>
        <w:t xml:space="preserve">   holly    </w:t>
      </w:r>
      <w:r>
        <w:t xml:space="preserve">   lucas    </w:t>
      </w:r>
      <w:r>
        <w:t xml:space="preserve">   loralei    </w:t>
      </w:r>
      <w:r>
        <w:t xml:space="preserve">   hailey    </w:t>
      </w:r>
      <w:r>
        <w:t xml:space="preserve">   campbell    </w:t>
      </w:r>
      <w:r>
        <w:t xml:space="preserve">   olivia    </w:t>
      </w:r>
      <w:r>
        <w:t xml:space="preserve">   weston    </w:t>
      </w:r>
      <w:r>
        <w:t xml:space="preserve">   ryker    </w:t>
      </w:r>
      <w:r>
        <w:t xml:space="preserve">   scarlett    </w:t>
      </w:r>
      <w:r>
        <w:t xml:space="preserve">   tegan    </w:t>
      </w:r>
      <w:r>
        <w:t xml:space="preserve">   bryna    </w:t>
      </w:r>
      <w:r>
        <w:t xml:space="preserve">   kylie    </w:t>
      </w:r>
      <w:r>
        <w:t xml:space="preserve">   summer    </w:t>
      </w:r>
      <w:r>
        <w:t xml:space="preserve">   maya    </w:t>
      </w:r>
      <w:r>
        <w:t xml:space="preserve">   kaydence    </w:t>
      </w:r>
      <w:r>
        <w:t xml:space="preserve">   ryan    </w:t>
      </w:r>
      <w:r>
        <w:t xml:space="preserve">   kourtlan    </w:t>
      </w:r>
      <w:r>
        <w:t xml:space="preserve">   anderson    </w:t>
      </w:r>
      <w:r>
        <w:t xml:space="preserve">   grace    </w:t>
      </w:r>
      <w:r>
        <w:t xml:space="preserve">   meredith    </w:t>
      </w:r>
      <w:r>
        <w:t xml:space="preserve">   madilyn    </w:t>
      </w:r>
      <w:r>
        <w:t xml:space="preserve">   addison    </w:t>
      </w:r>
      <w:r>
        <w:t xml:space="preserve">   hunter    </w:t>
      </w:r>
      <w:r>
        <w:t xml:space="preserve">   nathan    </w:t>
      </w:r>
      <w:r>
        <w:t xml:space="preserve">   jozee    </w:t>
      </w:r>
      <w:r>
        <w:t xml:space="preserve">   jacqui    </w:t>
      </w:r>
      <w:r>
        <w:t xml:space="preserve">   colton    </w:t>
      </w:r>
      <w:r>
        <w:t xml:space="preserve">   lucy    </w:t>
      </w:r>
      <w:r>
        <w:t xml:space="preserve">   kaitlyn    </w:t>
      </w:r>
      <w:r>
        <w:t xml:space="preserve">   mallory    </w:t>
      </w:r>
      <w:r>
        <w:t xml:space="preserve">   clark    </w:t>
      </w:r>
      <w:r>
        <w:t xml:space="preserve">   daisy    </w:t>
      </w:r>
      <w:r>
        <w:t xml:space="preserve">   hallie    </w:t>
      </w:r>
      <w:r>
        <w:t xml:space="preserve">   abbie    </w:t>
      </w:r>
      <w:r>
        <w:t xml:space="preserve">   tinley    </w:t>
      </w:r>
      <w:r>
        <w:t xml:space="preserve">   parker    </w:t>
      </w:r>
      <w:r>
        <w:t xml:space="preserve">   gage    </w:t>
      </w:r>
      <w:r>
        <w:t xml:space="preserve">   aiden    </w:t>
      </w:r>
      <w:r>
        <w:t xml:space="preserve">   kendall    </w:t>
      </w:r>
      <w:r>
        <w:t xml:space="preserve">   emma    </w:t>
      </w:r>
      <w:r>
        <w:t xml:space="preserve">   jaden    </w:t>
      </w:r>
      <w:r>
        <w:t xml:space="preserve">   sophie    </w:t>
      </w:r>
      <w:r>
        <w:t xml:space="preserve">   kara    </w:t>
      </w:r>
      <w:r>
        <w:t xml:space="preserve">   emily    </w:t>
      </w:r>
      <w:r>
        <w:t xml:space="preserve">   braci    </w:t>
      </w:r>
      <w:r>
        <w:t xml:space="preserve">   chatney    </w:t>
      </w:r>
      <w:r>
        <w:t xml:space="preserve">   cohen    </w:t>
      </w:r>
      <w:r>
        <w:t xml:space="preserve">   carsyn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peeps...</dc:title>
  <dcterms:created xsi:type="dcterms:W3CDTF">2021-10-11T10:32:36Z</dcterms:created>
  <dcterms:modified xsi:type="dcterms:W3CDTF">2021-10-11T10:32:36Z</dcterms:modified>
</cp:coreProperties>
</file>