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Know your scouting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During Baden-Powell's army days he camouflaged himself as what to obtain drawings of enemy forts?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During 1899 What town did Baden-Powell protect?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position does Thomas occupy in our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the first "H" stand for in the first aid emergency scene?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in scouting has a nickname of "Bathing towel"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another name of the granny knot?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next position after Troop scouter? i.e. a higher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knot joins two ropes of different thicknesses?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 B-P's tombstone he has a famous symbol representing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knot is used by cowboys as a quick-release knot for their horses?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1907 an experimental camp was held on what island?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the three fingers of the scout salute represent in scouts?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1920 there was a huge scouting event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theme badge comes after Living outdoors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first person you should report a problem too?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in Africa the left hand represents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 your scouting</dc:title>
  <dcterms:created xsi:type="dcterms:W3CDTF">2021-10-11T10:33:10Z</dcterms:created>
  <dcterms:modified xsi:type="dcterms:W3CDTF">2021-10-11T10:33:10Z</dcterms:modified>
</cp:coreProperties>
</file>