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 your words</w:t>
      </w:r>
    </w:p>
    <w:p>
      <w:pPr>
        <w:pStyle w:val="Questions"/>
      </w:pPr>
      <w:r>
        <w:t xml:space="preserve">1. URLUU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OAKNAROG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VVOAAPL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OTBAWM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GNHNGIA ROCK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ECABH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SNYYDE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SARLATUAI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KALAO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AGSAUSE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words</dc:title>
  <dcterms:created xsi:type="dcterms:W3CDTF">2021-10-11T10:31:46Z</dcterms:created>
  <dcterms:modified xsi:type="dcterms:W3CDTF">2021-10-11T10:31:46Z</dcterms:modified>
</cp:coreProperties>
</file>