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yourself from the 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unworthy    </w:t>
      </w:r>
      <w:r>
        <w:t xml:space="preserve">   loneliness    </w:t>
      </w:r>
      <w:r>
        <w:t xml:space="preserve">   havoc    </w:t>
      </w:r>
      <w:r>
        <w:t xml:space="preserve">   chaos    </w:t>
      </w:r>
      <w:r>
        <w:t xml:space="preserve">   destruction    </w:t>
      </w:r>
      <w:r>
        <w:t xml:space="preserve">   fog    </w:t>
      </w:r>
      <w:r>
        <w:t xml:space="preserve">   out of control    </w:t>
      </w:r>
      <w:r>
        <w:t xml:space="preserve">   children    </w:t>
      </w:r>
      <w:r>
        <w:t xml:space="preserve">   lovers    </w:t>
      </w:r>
      <w:r>
        <w:t xml:space="preserve">   friends    </w:t>
      </w:r>
      <w:r>
        <w:t xml:space="preserve">   parents    </w:t>
      </w:r>
      <w:r>
        <w:t xml:space="preserve">   life    </w:t>
      </w:r>
      <w:r>
        <w:t xml:space="preserve">   bitterness    </w:t>
      </w:r>
      <w:r>
        <w:t xml:space="preserve">   animosity    </w:t>
      </w:r>
      <w:r>
        <w:t xml:space="preserve">   anger    </w:t>
      </w:r>
      <w:r>
        <w:t xml:space="preserve">   repressed feelings    </w:t>
      </w:r>
      <w:r>
        <w:t xml:space="preserve">   depression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yourself from the inside out</dc:title>
  <dcterms:created xsi:type="dcterms:W3CDTF">2021-10-11T10:32:08Z</dcterms:created>
  <dcterms:modified xsi:type="dcterms:W3CDTF">2021-10-11T10:32:08Z</dcterms:modified>
</cp:coreProperties>
</file>