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Knowing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slums    </w:t>
      </w:r>
      <w:r>
        <w:t xml:space="preserve">   mumbai    </w:t>
      </w:r>
      <w:r>
        <w:t xml:space="preserve">   yeallowriver    </w:t>
      </w:r>
      <w:r>
        <w:t xml:space="preserve">   gangesriver    </w:t>
      </w:r>
      <w:r>
        <w:t xml:space="preserve">   floods    </w:t>
      </w:r>
      <w:r>
        <w:t xml:space="preserve">   megacity    </w:t>
      </w:r>
      <w:r>
        <w:t xml:space="preserve">   dhaka    </w:t>
      </w:r>
      <w:r>
        <w:t xml:space="preserve">   delhi    </w:t>
      </w:r>
      <w:r>
        <w:t xml:space="preserve">   tokyo    </w:t>
      </w:r>
      <w:r>
        <w:t xml:space="preserve">   migration    </w:t>
      </w:r>
      <w:r>
        <w:t xml:space="preserve">   shanghai    </w:t>
      </w:r>
      <w:r>
        <w:t xml:space="preserve">   beijing    </w:t>
      </w:r>
      <w:r>
        <w:t xml:space="preserve">   pacificocean    </w:t>
      </w:r>
      <w:r>
        <w:t xml:space="preserve">   indianocean    </w:t>
      </w:r>
      <w:r>
        <w:t xml:space="preserve">   arcticocean    </w:t>
      </w:r>
      <w:r>
        <w:t xml:space="preserve">   bayofbengal    </w:t>
      </w:r>
      <w:r>
        <w:t xml:space="preserve">   himalayas    </w:t>
      </w:r>
      <w:r>
        <w:t xml:space="preserve">   gobidesert    </w:t>
      </w:r>
      <w:r>
        <w:t xml:space="preserve">   pakistan    </w:t>
      </w:r>
      <w:r>
        <w:t xml:space="preserve">   bangladesh    </w:t>
      </w:r>
      <w:r>
        <w:t xml:space="preserve">   india    </w:t>
      </w:r>
      <w:r>
        <w:t xml:space="preserve">   japan    </w:t>
      </w:r>
      <w:r>
        <w:t xml:space="preserve">   china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Asia</dc:title>
  <dcterms:created xsi:type="dcterms:W3CDTF">2021-10-11T10:32:27Z</dcterms:created>
  <dcterms:modified xsi:type="dcterms:W3CDTF">2021-10-11T10:32:27Z</dcterms:modified>
</cp:coreProperties>
</file>