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Knowing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die    </w:t>
      </w:r>
      <w:r>
        <w:t xml:space="preserve">   never    </w:t>
      </w:r>
      <w:r>
        <w:t xml:space="preserve">   shall    </w:t>
      </w:r>
      <w:r>
        <w:t xml:space="preserve">   me    </w:t>
      </w:r>
      <w:r>
        <w:t xml:space="preserve">   in    </w:t>
      </w:r>
      <w:r>
        <w:t xml:space="preserve">   believes    </w:t>
      </w:r>
      <w:r>
        <w:t xml:space="preserve">   who    </w:t>
      </w:r>
      <w:r>
        <w:t xml:space="preserve">   He    </w:t>
      </w:r>
      <w:r>
        <w:t xml:space="preserve">   life    </w:t>
      </w:r>
      <w:r>
        <w:t xml:space="preserve">   the    </w:t>
      </w:r>
      <w:r>
        <w:t xml:space="preserve">   and    </w:t>
      </w:r>
      <w:r>
        <w:t xml:space="preserve">   resurrection    </w:t>
      </w:r>
      <w:r>
        <w:t xml:space="preserve">   am    </w:t>
      </w:r>
      <w:r>
        <w:t xml:space="preserve">   I    </w:t>
      </w:r>
      <w:r>
        <w:t xml:space="preserve">   said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Knowing Christ</dc:title>
  <dcterms:created xsi:type="dcterms:W3CDTF">2021-10-11T10:33:09Z</dcterms:created>
  <dcterms:modified xsi:type="dcterms:W3CDTF">2021-10-11T10:33:09Z</dcterms:modified>
</cp:coreProperties>
</file>